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c266" w14:textId="9b0c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27 декабря 2024 года № 21-427/VIIІ "О бюджете Шолпанского сельского округа Урджарского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24 октября 2025 года № 28-568/VIII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№21-427/VIIІ "О бюджете Шолпанского сельского округа Урджарского района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Шолпанского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48 018,0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10 721,0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37 297,0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51 336,2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-3 318,2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-3 318,2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3 318,2 тысяч тенге,в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3 318,2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№28-568/VIII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№21-427/VIII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Шолпанского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