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9960" w14:textId="7c19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21-424/VIIІ "О бюджете Науалинского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28-566/VIII.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21-424/VIIІ "О бюджете Науалинского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Науалинского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78 284,6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25 215,0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53 069,6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88 174,6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-9 890,0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-9 890,0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9 890,0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9 890,0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№21-424/VIII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