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3ecd" w14:textId="4473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21-419/VIIІ "О бюджете Жогаргы Егинсуйского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№21-419/VIIІ "О бюджете Жогаргы Егинсуйского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Жогаргы Егинсуйского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51 110,0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42 517,0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55 067,0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- 3 957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-3 957,0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3 957,0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3 957,0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№28-564/VIII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№21-419/VIII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