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ed8f" w14:textId="0e1e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21-417/VIIІ "О бюджете Ельтайского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№21-417/VIIІ "О бюджете Ельтайского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47 157,4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–37 926,4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–55 972,4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-8815,0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8815,0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28 -562/VIII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