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8bd" w14:textId="2651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19 сентября 2025 года № 27-533/VIII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 Урджарского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№27-533/VIII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Урджарскому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без учета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в месяц с одного жителя домовладений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на одного жителя в год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