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89e96" w14:textId="b989e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Урджарскому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19 сентября 2025 года № 27-532/VIII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365 Экологического кодекса Республики Казахстан и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Урджарский районный маслихат 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Урджарскому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№27-532/VIII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Урджарскому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накопления коммунальных отходов,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города, парковые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