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0541" w14:textId="b930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Урджарскому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19 сентября 2025 года № 27-530/VIII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2-9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условий",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перечень категорий получателей жилищных сертификатов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№27-530/VIII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1 600 000 (один миллион шестьсот тысяч) тенге в виде социальной помощи.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1 600 000 (один миллион шестьсот тысяч) тенге в виде социальной поддержки.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Жилищные сертификаты предоставляются заявителям, соответствующим Перечню, при приобретении жилья в порядке, предусмотренном ипотечной программой, программой жилищного строительства или жилищной программой "Наурыз".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№27-530/VIII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