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27fd" w14:textId="d8b2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19 августа 2025 года № 26-523/VIII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2024 года № 21-401/VIII "О бюджете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8 948 276,5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2 446 877,0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33 297,0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42 400,0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6 425 702,5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10 426 447,8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252 007,3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6 244 641,6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