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d2f2" w14:textId="44dd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27 декабря 2024 года № 21-426/VIIІ "О бюджете Урджарского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18 июля 2025 года № 25-518/VIII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№21-426/VIIІ "О бюджете Урджарского сельского округа Урджарского района на 2025-2027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Урджарского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415 100,0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382 667,0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32 433,0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445 500,0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-30 400,0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ненефтяной дефицит (профицит) бюджета – -30 400,0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30 400,0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30 400,0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№25-518/VIII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21-426/VIII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