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f5f8" w14:textId="83cf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27 декабря 2024 года № 21-423/VIIІ "О бюджете Коныршаулинского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18 июля 2025 года № 25-517/VIII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 21-423/VIIІ "О бюджете Коныршаулинского сельского округа Урджарского района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92 227,6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36 282,0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55 945,6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93 184,6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-957,0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- 957,0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№25-517/VIII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