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4389" w14:textId="4de4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27 декабря 2024 года № 21-414/VIIІ "О бюджете Баркытбельского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18 июля 2025 года № 25-515/VIII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 21-414/VIIІ "О бюджете Баркытбельского сельского округа Урджарского района на 2025-2027 годы"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Баркытбельского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81 918,0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13 156,0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68 762,0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86 419,7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-4 501,7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-4 501,7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4 501,7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4 501,7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№25-515/VIII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№21-414/VIII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