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1db1" w14:textId="19a1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20 сентября 2023 года № 5-113/VIII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10 июля 2025 года № 25-512/VIII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граждан" от 20 сентября 2023 года № 5-113/VIII (зарегистрировано в Реестре государственной регистрации нормативных правовых актов под № 124-18)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0" w:id="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__________________А.Нурлыбек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№25-512/VIII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(далее-Правила)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распоряжением акима Урджарского района области Абай,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местным исполнительным органом в денежной или натуральной форме отдельным категориям нуждающихся граждан (далее - получатели), а также к праздничным дням и памятным датам;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- государственное учреждение "Отдел занятости и социальных программ Урджарского района области Абай";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-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- минимальный денежный доход на одного человека, равный по величине стоимости минимальной потребительской корзины;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- доля совокупного дохода семьи, приходящаяся на каждого члена семьи в месяц;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дни национальных и государственных праздников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- памятные даты) - профессиональные и иные праздники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-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- утвержденный максимальный размер социальной помощи;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-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- портал) -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распространяется на лиц, постоянно зарегистрированных и проживающих на территории Урджарского района, за исключением случаев, указанных во втором абзаце пункта 8 настоящих Правил.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и памятных дат для оказания социальной помощи: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ограниченного контингента советских войск из Демократической Республики Афганистан;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- Международный женский день;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- День Победы;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31 мая - День памяти жертв политических репрессий;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Второе воскресенье октября месяца - День лиц с инвалидностью Республики Казахстан;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16 декабря - День Независимости.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оказания социальной помощи один раз в год по одному из оснований.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единовременно, в виде денежных выплат следующим категориям граждан: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 (по одному из оснований):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50 (пятьдесят) месячных расчетных показателей;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50 (пятьдесят) месячных расчетных показателей;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 - в размере 50 (пятьдесят) месячных расчетных показателей;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- в размере 50 (пятьдесят) месячных расчетных показателей;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- в размере 50 (пятьдесят) месячных расчетных показателей;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50 (пятьдесят) месячных расчетных показателей;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50 (пятьдесят) месячных расчетных показателей;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в размере 50 (пятьдесят) месячных расчетных показателей;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50 (пятьдесят) месячных расчетных показателей;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50 (пятьдесят) месячных расчетных показателей;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20 (двадцать) месячных расчетных показателей;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 (по одному из оснований):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- в размере 5 (пять) месячных расчетных показателей;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- в размере 5 (пять) месячных расчетных показателей.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 (по одному из оснований):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партизаны и подпольщики Великой Отечественной войны - в размере 5 000 000 (пять миллионов)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5 000 000 (пять миллионов)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50 (пятьдесят) месячных расчетных показателей;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50 (пятьдесят) месячных расчетных показателей;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50 (пятьдесят) месячных расчетных показателей;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50 (пятьдесят) месячных расчетных показателей;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50 (пятьдесят) месячных расчетных показателей;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50 (пятьдесят) месячных расчетных показателей;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50 (пятьдесят) месячных расчетных показателей;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50 (пятьдесят) месячных расчетных показателей;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обслуживавшие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- в размере 50 (пятьдесят) месячных расчетных показателей;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50 (пятьдесят) месячных расчетных показателей;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50 (пятьдесят) месячных расчетных показателей;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в размере 30 (тридцать) месячных расчетных показателей;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в размере 50 (пятьдесят) месячных расчетных показателей;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20 (двадцать) месячных расчетных показателей;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50 (пятьдесят) месячных расчетных показателей;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30 (тридцать) месячных расчетных показателей;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памяти жертв политических репрессий - 31 мая (по одному из оснований):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- в размере 7 (семь) месячных расчетных показателей;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- в размере 7 (семь) месячных расчетных показателей;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после призыва для прохождения воинской службы за пределы Казахстана - в размере 7 (семь) месячных расчетных показателей;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по решениям центральных союзных органов: Верховного Суда Союза ССР и его судебных коллегий, коллегии Объединенных государственных политических управлении Союза ССР, особого совещания при Народном комиссариате внутренних дел - Министерства государственной безопасности-Министерства внутренних дел Союза ССР, Комиссии Прокуратуры Союза ССР и Народный комиссариат внутренних дел Союза ССР по следственным делам и других органов - в размере 7 (семь) месячных расчетных показателей;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- в размере 7 (семь) месячных расчетных показателей;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- в размере 7 (семь) месячных расчетных показателей.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лиц с инвалидностью Республики Казахстан второе воскресенье октября месяца: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и лицам с инвалидностью первой, второй группы - в размере 5 (пять) месячных расчетных показателей.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- 16 декабря: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55 (пятьдесят пять) месячных расчетных показателей.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отдельным категориям нуждающихся граждан, единовременно или периодически (ежемесячно):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пожара, на основании подтверждающего документа, но не более 100 (сто) месячных расчетных показателей единовременно один раз в год без учета среднедушевого дохода и обследования материально-бытового положения;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со среднедушевым доходом за квартал, предшествующим кварталу обращению, не превышающим порога однократной величины прожиточного минимума находящиеся в трудной жизненной ситуации предоставляется единовременно один раз в год;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лицам, имеющим социально-значимые заболевания - со среднедушевым доходом за квартал, предшествующим кварталу обращению, не превышающим порога однократной величины прожиточного минимума предоставляется единовременно один раз в год;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больным туберкулезом, находящимся на амбулаторном этапе лечения, предоставляются по спискам организациями здравоохранения (с указанием индивидуального идентификационного номера, фамилия, имя, отчество, счета) ежемесячно в размере 7 месячных расчетных показателей без учета среднедушевого дохода;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детям до восемнадцати лет инфицированных вирусом иммунодефицита человека (одному из родителей или иным законным представителям детей), состоящим на диспансерном учете, предоставляется ежемесячно без учета среднедушевого дохода и обследования материально-бытового положения в двукратном размере величины прожиточного минимума, установленного законом о республиканском бюджете на соответствующий финансовый год;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сиротство, отсутствием родительского попечения - единовременно один раз в год без учета среднедушевого дохода;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 - единовременно один раз в год без учета среднедушевого дохода;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освобождение из мест лишения свободы, нахождение на учете службы пробации - единовременно один раз в год без учета среднедушевого дохода.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Предельный размер социальной помощи составляет 100 (сто) месячных расчетных показателей. Для ветеранов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предельный размер социальной помощи составляет 5 000 000 (пять миллионов) тенге.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Среднедушевой доход семьи для оказания социальной помощи отдельным категориям нуждающихся граждан по решению местных исполнительных органов исчисляется на основе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мая 2023 года № 181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Министерстве юстиции Республики Казахстан 29 мая 2023 года под № 32609).</w:t>
      </w:r>
    </w:p>
    <w:bookmarkEnd w:id="95"/>
    <w:bookmarkStart w:name="z10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без истребования заявлений от получателей.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государственным учреждением "Отдел занятости и социальных программ Урджарского района области Абай".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-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- в первый рабочий день после даты поступления заявления.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уполномоченный орган по оказанию социальной помощи или акимы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 направляет их в уполномоченный орган по оказанию социальной помощи или акиму сельского округа.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по оказанию социальной помощи в течение 1 (один)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сельского округа.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Уполномоченный орган по оказанию социальной помощи направляет заявителю уведомление о принятом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(в случае отказа -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правилам).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Отказ в оказании социальной помощи осуществляется в случаях: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Социальная помощь прекращается в случаях: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Урджарского района;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- ежедневно;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- к 29 числу месяца, предшествующего месяцу выплаты.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