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ff16" w14:textId="fe8f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27 декабря 2024 года № 21-426/VIIІ "О бюджете Урджарского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апреля 2025 года № 24-478/VIII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№21-426/VIIІ "О бюджете Урджарского сельского округа Урджарского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указанным решением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Урджарского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387 118,0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370 667,0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16 451,0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417 518,0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-30 400,0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30 400,0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30 400,0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21-426/VIII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