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81b9" w14:textId="97d8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2024 года № 21-423/VIIІ "О бюджете Коныршаулинского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апреля 2025 года № 24-475/VIII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№21-423/VIIІ "О бюджете Коныршаулинского сельского округа Урджарского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Коныршаулинского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75 067,0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16 382,0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58 685,0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76 024,0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- 957,0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- 957,0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