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5143" w14:textId="a035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27 декабря 2024 года № 21-421/VIIІ "О бюджете Колдененского сельского округа Урджарского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апреля 2025 года № 24-473/VIII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декабря 2024 года №21-421/VIIІ "О бюджете Колдененского сельского округа Урджарского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утвержденную указанным решением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апреля 2025 года №24-463/VIII "О внесении изменения в решение Урджарского районного маслихата от 24 декабря 2024 года №21-401/VIII "О бюджете Урджарского района на 2025-2027 годы"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Колдененского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64 111,0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7 175,0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56 936,0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65 826,9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-1 715,9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1 715,9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1 715,9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№24-473/VIII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№21-421/VIII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Колдененского сельского округа Урджарского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