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5b3f" w14:textId="fbf5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21-420/VIIІ "О бюджете Кокозекского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№21-420/VIIІ "О бюджете Кокозекского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Кокозекского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51 217,0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39 994,0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51 497,0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