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58a" w14:textId="b6f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21-418/VIIІ "О бюджете Жана тилекского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№21-418/VIIІ "О бюджете Жана тилекского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193 107,0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182 117,0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199 106,8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-5 999,8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5 999,8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5 999,8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