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a34" w14:textId="24f6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21-416/VIIІ "О бюджете Егинсуского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24-468/VIII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 21-416/VIIІ "О бюджете Егинсуского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 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Егинсуского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206 434,0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9 349,0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197 085,0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207 751,4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1 317,4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-1 317,4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1 317,4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24-468/VIII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21-416/VIII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