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f03b8" w14:textId="19f03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Урджарского районного маслихата от 27 декабря 2024 года № 21-412/VIIІ "О бюджете Акжарского сельского округа Урджарского района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области Абай от 29 апреля 2025 года № 24-464/VIII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Урджарский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27 декабря 2024 года № 21-412/VIIІ "О бюджете Акжарского сельского округа Урджарского района на 2025-2027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утвержденную указанным решением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статьям 89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подпункту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23 апреля 2025 года №24-463/VIII "О внесении изменения в решение Урджарского районного маслихата от 24 декабря 2024 года № 21-401/VIII "О бюджете Урджарского района на 2025-2027 годы" Урджарский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Акжарского сельского округа Урджарского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249 861,0 тысяч тенге, в том числе: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20 975,0 тысяч тенге;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- 0,0 тысяч тенге;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228 886,0 тысяч тенге;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252 961,0 тысяч тенге;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3 100,0 тысяч тенге;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-3 100,0 тысяч тенге;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- 0,0 тысяч тенге;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- 0,0 тысяч тенге;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3 100,0 тысяч тенге.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Урджарского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апреля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24-464/VIII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21-412/VIII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Акжарского сельского округа Урджарского района на 2025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249 861,0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228 886,0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228 886,0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252 961,0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Культура,спорт,туризм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169 664,0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169 664,0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169 664,0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169 664,0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- 3 100,0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