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40bf" w14:textId="72f4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25 декабря 2025 года № 457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 № 281 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и постановление акимата области Абай от 2 сентября 2025 года "Об утверждении тарифов на оказание специальных социальных услуг",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на дому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Урджарского района" (Л.Дуйсенова) принять меры вытекающие из настоящего постановления согласно установленного законом порядке 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Урджарского района Е.Сейльгазину.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дому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Урджарского района области Абай от 16.01.2026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Список получателей услуг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способным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