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f998" w14:textId="047f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Шар Жарминского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Шар Жарминского района области Абай от 23 июля 2025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ономастической комиссии области Абайот 4 июля 2025 года и учитывая мнение жителей города Шар,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города Шар Жарминского района области Абай: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"Первомайская" на улицу "Тұмар";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"Береговая" на улицу "Шар".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