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d2c2" w14:textId="bd5d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Ади Каратобинского сельского округа Жарминского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Жарминского района области Абай от 30 июня 2025 года № 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30 июня 2025 года № 375, аким Каратобинского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село Ади, Каратобинского сельского округа Жарминского района, в связи с проведением комплекса ветеринарных мероприятии по ликвидации бруцеллеза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сельского округа от 12 ноября 2024 года №7 "О установлении ограничительных мероприятий на территории село Ади Каратобинского сельского округа Жарминского района"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дейтствие со дня его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