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09d7a" w14:textId="c109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Капанбулакского сельского округа Жарминского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23 декабря 2025 года № 32/571-VIII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18 декабря 2025 года №32/553-VIII "Об утверждении бюджета Жарминского района на 2026-2028 годы",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Капанбулакского сельского округа Жарминского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61 474,0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53 710,0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Капанбулакского сельского округа Жарминского района на 2026 год объемы субвенций в сумме 8 700,0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№32/571-VIII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32/571-VIII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