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31ca" w14:textId="5603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Калбатауского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Калбатауского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251 668,0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215 381,0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Калбатауского сельского округа Жарминского района на 2026 год объемы субвенций в сумме 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