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88a6" w14:textId="fb28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Жангизтобе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Жангизтобе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220 203,0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Жангизтобе Жарминского района на 2026 год объемы субвенций в сумме 18 840,0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