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8b22" w14:textId="3c9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2026 год объемы субвенций в сумме 8 400,0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