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6668" w14:textId="b166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Ауэзова Жарминского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23 декабря 2025 года № 32/562-VIII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декабря 2025 года №32/553-VIII "Об утверждении бюджета Жарминского района на 2026-2028 годы",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Ауэзова Жарминского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195 468,0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–164 434,0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–30 099,0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–195 468,0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Ауэзова Жарминского района на 2026 год объемы субвенций в сумме 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32/562-VIII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