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9d60" w14:textId="8b59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Акжальского сельского округа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32/560-VIII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Акжальского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–106 277,0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–23 243,0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–83 034,0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–106 277,0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Акжальского сельского округа Жарминского района на 2026 год объемы субвенций в сумме 13 440,0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32/560-VIII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32/560-VIII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