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43f2" w14:textId="02c4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Жарминского районного маслихата от 13 сентября 2023 года № 5/110-VIII "Об утверждении методики оценки деятельности административных государственных служащих корпуса "Б" государственного учреждения "Аппарат маслихата Жарминского района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18 декабря 2025 года № 32/557-VIII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маслихата Жарминского района области Абай" от 13 сентября 2023 года №5/110-VIII (регистрационный номер акта в Государственном реестре нормативных правовых актов Республики Казахстан №186144).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