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f29" w14:textId="53d0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18 декабря 2025 года № 32/553-VIII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№32/212-VIII "Об областном бюджете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8 945 188,9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6 079 706,0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2 831 927,9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7 595 927,9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11 524,0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96 601,0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1 337 737,0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-1 337 737,0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108 125,0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1 712 281,0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266 419,0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08.04.2026 </w:t>
      </w:r>
      <w:r>
        <w:rPr>
          <w:rFonts w:ascii="Times New Roman"/>
          <w:b w:val="false"/>
          <w:i w:val="false"/>
          <w:color w:val="000000"/>
          <w:sz w:val="28"/>
        </w:rPr>
        <w:t>№ 34/591-VIII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 и трансфертов, поступаемых из вышестоящего бюджета в сумме 2 523 150,0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бюджет района по социальному налогу – 1 (один)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№32/212-VIII "Об областном бюджете на 2026-2028 годы".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 2027 год в следующем объеме – 6 839 827,0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2028 год в следующем объеме – 7 700 360,0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2026 год в сумме 66 000,0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средства для реализации мер социальной поддержки специалистам социальной сферы сельских населенных пунктов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34/591-VIII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8 945 188,9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2 830 110,5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2 830 110,5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2 936 494,4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1 145 742,7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1 066 259,7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1 601 700,8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1 448 125,6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