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dfbe" w14:textId="a7ad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20/384-VІII "О бюджете поселка Жангизтобе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8 декабря 2025 года № 31/535-VIII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Жангизтобе Жарминского района на 2025-2027 годы" от 05 января 2025 года № 20/384-VIІI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Жангизтобе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225 944,0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23 486,0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201 678,0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228 948,1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- 3 004,1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3 004,1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3 004,1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№31/535-VIII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№20/384-VIIІ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