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40b8" w14:textId="e544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05 января 2025 года № 20/383-VIІI "О бюджете Божыгурского сельского округа Жарминского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8 декабря 2025 года № 31/534-VIII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Қалбатау ауылы                                                                                                         село Калбатау                                                                                                     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О внесении изменений в решение </w:t>
      </w:r>
      <w:r>
        <w:rPr>
          <w:rFonts w:ascii="Times New Roman"/>
          <w:b/>
          <w:i w:val="false"/>
          <w:color w:val="000000"/>
          <w:sz w:val="28"/>
        </w:rPr>
        <w:t>Жарминского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районного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маслихата</w:t>
      </w:r>
      <w:r>
        <w:rPr>
          <w:rFonts w:ascii="Times New Roman"/>
          <w:b/>
          <w:i w:val="false"/>
          <w:color w:val="000000"/>
          <w:sz w:val="28"/>
        </w:rPr>
        <w:t xml:space="preserve">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05 января</w:t>
      </w:r>
      <w:r>
        <w:rPr>
          <w:rFonts w:ascii="Times New Roman"/>
          <w:b/>
          <w:i w:val="false"/>
          <w:color w:val="000000"/>
          <w:sz w:val="28"/>
        </w:rPr>
        <w:t xml:space="preserve"> 202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 xml:space="preserve"> года № 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0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/>
          <w:i w:val="false"/>
          <w:color w:val="000000"/>
          <w:sz w:val="28"/>
        </w:rPr>
        <w:t>38</w:t>
      </w:r>
      <w:r>
        <w:rPr>
          <w:rFonts w:ascii="Times New Roman"/>
          <w:b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VI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 xml:space="preserve">О </w:t>
      </w:r>
      <w:r>
        <w:rPr>
          <w:rFonts w:ascii="Times New Roman"/>
          <w:b/>
          <w:i w:val="false"/>
          <w:color w:val="000000"/>
          <w:sz w:val="28"/>
        </w:rPr>
        <w:t>бюдже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е </w:t>
      </w:r>
      <w:r>
        <w:rPr>
          <w:rFonts w:ascii="Times New Roman"/>
          <w:b/>
          <w:i w:val="false"/>
          <w:color w:val="000000"/>
          <w:sz w:val="28"/>
        </w:rPr>
        <w:t>Божыгур</w:t>
      </w:r>
      <w:r>
        <w:rPr>
          <w:rFonts w:ascii="Times New Roman"/>
          <w:b/>
          <w:i w:val="false"/>
          <w:color w:val="000000"/>
          <w:sz w:val="28"/>
        </w:rPr>
        <w:t xml:space="preserve">ского сельского округа Жарминского района на </w:t>
      </w:r>
      <w:r>
        <w:rPr>
          <w:rFonts w:ascii="Times New Roman"/>
          <w:b/>
          <w:i w:val="false"/>
          <w:color w:val="000000"/>
          <w:sz w:val="28"/>
        </w:rPr>
        <w:t>202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-20</w:t>
      </w:r>
      <w:r>
        <w:rPr>
          <w:rFonts w:ascii="Times New Roman"/>
          <w:b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>7</w:t>
      </w:r>
      <w:r>
        <w:rPr>
          <w:rFonts w:ascii="Times New Roman"/>
          <w:b/>
          <w:i w:val="false"/>
          <w:color w:val="000000"/>
          <w:sz w:val="28"/>
        </w:rPr>
        <w:t xml:space="preserve"> годы</w:t>
      </w:r>
      <w:r>
        <w:rPr>
          <w:rFonts w:ascii="Times New Roman"/>
          <w:b/>
          <w:i w:val="false"/>
          <w:color w:val="000000"/>
          <w:sz w:val="28"/>
        </w:rPr>
        <w:t>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Жарминский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1. Внести в решение Жарминского районного маслихата "О бюджете Божыгурского сельского округа Жарминского района на 2025-2027 годы" от 05 января 2025 года № 20/383-VІII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пункт 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2025-2027 годы согласно приложениям 1, 2 и 3 соответственно, в том числе на 2025 год в следующих объемах: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1)  доходы – 36 989,5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налоговые поступления – 4 966,5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поступления трансфертов – 32 023,0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2) затраты – 37 525,4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погашение бюджетных кредитов – 0,0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4) 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5) дефицит (профицит) бюджета – - 535,9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6) финансирование дефицита (использование профицита) бюджета –  535,9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Председатель Жарминского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районного маслихата                                                                       М. Оспанбаев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от 08 декабря 2025 года №31/534-VIII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05 января 2025 года №20/383-VIIІ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Бюджет </w:t>
      </w:r>
      <w:r>
        <w:rPr>
          <w:rFonts w:ascii="Times New Roman"/>
          <w:b/>
          <w:i w:val="false"/>
          <w:color w:val="000000"/>
          <w:sz w:val="28"/>
        </w:rPr>
        <w:t>Божыгурского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</w:t>
      </w:r>
      <w:r>
        <w:rPr>
          <w:rFonts w:ascii="Times New Roman"/>
          <w:b/>
          <w:i w:val="false"/>
          <w:color w:val="000000"/>
          <w:sz w:val="28"/>
        </w:rPr>
        <w:t>Жарминского</w:t>
      </w:r>
      <w:r>
        <w:rPr>
          <w:rFonts w:ascii="Times New Roman"/>
          <w:b/>
          <w:i w:val="false"/>
          <w:color w:val="000000"/>
          <w:sz w:val="28"/>
        </w:rPr>
        <w:t xml:space="preserve"> района на 2025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