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9563" w14:textId="d309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20/379-VIІI "О бюджете поселка Ауэзова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2025-2027 годы" от 05 января 2025 года № 20/379-VIІI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136 962,0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127 864,0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149 257,9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- 12 295,9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12 295,9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