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fc798" w14:textId="b8fc7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05 января 2025 года № 20/393-VIІI "О бюджете Ушбиикского сельского округа Жарминского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10 ноября 2025 года № 30/519-VIII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Ушбиикского сельского округа Жарминского района на 2025-2027 годы" от 05 января 2025 года № 20/393-VIІI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Ушбиикского сельского округа Жарминского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56 240,0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12 914,8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43 325,2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57 252,7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- 1 012,7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1 012,7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1 012,7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№30/519-VIII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января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№20/393-VIIІ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Ушбиикского сельского округа Жарминского района на 2025 год</w:t>
      </w:r>
    </w:p>
    <w:bookmarkEnd w:id="21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