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4fc7" w14:textId="6d44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2025 года № 20/394-VIІI "О бюджете Шалабайского сельского округа Жарминского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30 сентября 2025 года № 29/501-VIII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Шалабайского сельского округа Жарминского района на 2025-2027 годы" от 05 января 2025 года № 20/394-VIІI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Шалабайского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43 571,3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15 425,3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28 146,0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45 555,3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- 1 984,0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1 984,0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1 984,0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№29/501-VIII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№20/394-VIIІ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Шалабайского сельского округа Жарминского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