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9fb" w14:textId="aad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29/500-VIII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196 310,0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183 395,2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197 322,7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