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a3b2" w14:textId="ca2a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20/391-VIІI "О бюджете Кызылагашского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Кызылагашского сельского округа Жарминского района на 2025-2027 годы" от 05 января 2025 года № 20/391-VIІI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33 188,0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4 833,0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28 355,0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35 779,3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- 2 591,3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2 591,3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2 591,3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№20/391-VIIІ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