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3ba4" w14:textId="5643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20/388-VIІI "О бюджете Капанбулакского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Капанбулакского сельского округа Жарминского района на 2025-2027 годы" от 05 января 2025 года № 20/388-VIІI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35 040,0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6 677,0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28 363,0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36 751,4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- 1 711,4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1 711,4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1 711,4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№29/495-VIII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2025год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