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8590" w14:textId="89a8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20/385-VIІI "О бюджете поселка Жарма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2025 года № 29/492-VIII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Жарма Жарминского района на 2025-2027 годы" от 05 января 2025 года № 20/385-VIІI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Жарма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35 890,0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3 302,0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32 588,0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36 064,4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- 174,4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174,4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174,4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№29/492-VIII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№20/385-VIIІ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