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b9ef9" w14:textId="30b9e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05 января 2025 года № 20/383-VIІI "О бюджете Божыгурского сельского округа Жарминского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30 сентября 2025 года № 29/490-VIII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Божыгурского сельского округа Жарминского района на 2025-2027 годы" от 05 января 2025 года № 20/383-VІII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Божыгурского сельского округа Жарминского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36 157,0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4 834,0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31 323,0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36 692,9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- 535,9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535,9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535,9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№29/490-VIII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№20/383-VIIІ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Божыгурского сельского округа Жарминского района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