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e744" w14:textId="6b5e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20/379-VIІI "О бюджете поселка Ауэзова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2025 года № 29/486-VIII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2025-2027 годы" от 05 января 2025 года № 20/379-VIІI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124 462,0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114 079,0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2 100,0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8 283,0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136 757,9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- 12 295,9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12 295,9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12 295,9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№29/486-VIII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№20/379-VIIІ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