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0fe3" w14:textId="d710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20/378-VIІI "О бюджете Аршалинского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2025-2027 годы" от 05 января 2025 года № 20/378-VIІI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36 924,0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23 584,0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41 067,6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- 4 143,6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4 143,6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4 143,6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№20/378-VIIІ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