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4553" w14:textId="61a4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20/384-VІII "О бюджете поселка Жангизтобе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сентября 2025 года № 28/476-VIII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2025-2027 годы" от 05 января 2025 года № 20/384-VIІI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221 421,0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20 862,0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200 559,0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224 425,1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№28/476-VIII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№20/384-VIIІ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