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5186" w14:textId="37e5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20/394-VIІI "О бюджете Шалабайского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15 июля 2025 года № 27/466-VIII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Шалабайского сельского округа Жарминского района на 2025-2027 годы" от 05 января 2025 года № 20/394-VIІI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Шалабайского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–42 602,0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14 456,0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28 146,0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44 586,0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- 1 984,0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1 984,0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1 984,0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