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3d06" w14:textId="4fe3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20/384-VІII "О бюджете поселка Жангизтобе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15 июля 2025 года № 27/465-VIII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2025-2027 годы" от 05 января 2025 года № 20/384-VIІI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204 538,0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20 862,0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183 676,0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207 542,1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- 3 004,1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3 004,1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3 004,1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№20/384-VIIІ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