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41af" w14:textId="f3b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20/379-VIІI "О бюджете поселка Ауэзова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15 июля 2025 года № 27/462-VIII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2025-2027 годы" от 05 января 2025 года № 20/379-VIІI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96 864,0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86 419,0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8 345,0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109 159,9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- 12 295,9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12 295,9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12 295,9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№20/379-VIIІ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