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ad1a" w14:textId="c2c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июля 2025 года № 27/457-VIII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12 809 068,7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8 534 880,0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3 614 632,7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12 920 677,2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27/457-VIII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12 809 068,7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3 614 632,7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12 920 677,2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