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e25c" w14:textId="b80e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2025 года № 20/385-VIІI "О бюджете поселка Жарма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июня 2025 года № 25/445-VIII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Жарма Жарминского района на 2025-2027 годы" от 05 января 2025 года № 20/385-VIІI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Жарма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35 359,0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3 302,0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32 057,0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35 533,4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- 174,4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174,4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174,4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25/445-VIII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20/385-VIIІ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