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73e3" w14:textId="23a7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20/393-VIІI "О бюджете Ушбиикского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27 февраля 2025 года № 21/421-VIII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Ушбиикского сельского округа Жарминского района на 2025-2027 годы" от 05 января 2025 года № 20/393-VIІI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Ушбиикского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187 151,0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11 357,0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175 794,0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188 163,7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- 1 012,7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1 012,7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1 012,7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21/421-VIII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20/393-VIIІ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Ушбиикского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