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020e6" w14:textId="5e020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2025 года № 20/391-VIІI "О бюджете Кызылагашского сельского округа Жарминского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27 февраля 2025 года № 21/419-VIII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Кызылагашского сельского округа Жарминского района на 2025-2027 годы" от 05 января 2025 года № 20/391-VIІI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Кызылагашского сельского округа Жарминского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33 063,0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4 833,0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28 230,0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35 654,3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- 2 591,3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2 591,3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2 591,3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21/419-VIII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20/391-VIIІ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Жарминского района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